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5-296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Дарьи Евгеньевны, </w:t>
      </w:r>
      <w:r>
        <w:rPr>
          <w:rStyle w:val="cat-UserDefinedgrp-32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30.09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716042186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22.01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18810586250716042186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Д.Е.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Загоруйко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Дарью Евгеньевну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5-296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0412365400665002962620133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4">
    <w:name w:val="cat-UserDefined grp-3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